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6B132" w14:textId="77777777" w:rsidR="00F2354C" w:rsidRDefault="00000000">
      <w:pPr>
        <w:rPr>
          <w:lang w:eastAsia="ja-JP"/>
        </w:rPr>
      </w:pPr>
      <w:r>
        <w:rPr>
          <w:b/>
          <w:lang w:eastAsia="ja-JP"/>
        </w:rPr>
        <w:t>【件名】</w:t>
      </w:r>
    </w:p>
    <w:p w14:paraId="7378B7BB" w14:textId="77777777" w:rsidR="00F2354C" w:rsidRDefault="00000000">
      <w:pPr>
        <w:rPr>
          <w:lang w:eastAsia="ja-JP"/>
        </w:rPr>
      </w:pPr>
      <w:r>
        <w:rPr>
          <w:lang w:eastAsia="ja-JP"/>
        </w:rPr>
        <w:t>取材依頼の件</w:t>
      </w:r>
    </w:p>
    <w:p w14:paraId="792D88B3" w14:textId="77777777" w:rsidR="00F2354C" w:rsidRDefault="00F2354C">
      <w:pPr>
        <w:rPr>
          <w:lang w:eastAsia="ja-JP"/>
        </w:rPr>
      </w:pPr>
    </w:p>
    <w:p w14:paraId="62E24053" w14:textId="77777777" w:rsidR="00F2354C" w:rsidRDefault="00000000">
      <w:pPr>
        <w:rPr>
          <w:lang w:eastAsia="ja-JP"/>
        </w:rPr>
      </w:pPr>
      <w:r>
        <w:rPr>
          <w:b/>
          <w:lang w:eastAsia="ja-JP"/>
        </w:rPr>
        <w:t>【依頼元】</w:t>
      </w:r>
    </w:p>
    <w:p w14:paraId="1CCA8F64" w14:textId="77777777" w:rsidR="00F2354C" w:rsidRDefault="00000000">
      <w:pPr>
        <w:rPr>
          <w:lang w:eastAsia="ja-JP"/>
        </w:rPr>
      </w:pPr>
      <w:r>
        <w:rPr>
          <w:lang w:eastAsia="ja-JP"/>
        </w:rPr>
        <w:t>[</w:t>
      </w:r>
      <w:r>
        <w:rPr>
          <w:lang w:eastAsia="ja-JP"/>
        </w:rPr>
        <w:t>貴社名</w:t>
      </w:r>
      <w:r>
        <w:rPr>
          <w:lang w:eastAsia="ja-JP"/>
        </w:rPr>
        <w:t>]</w:t>
      </w:r>
    </w:p>
    <w:p w14:paraId="21EB9DA3" w14:textId="77777777" w:rsidR="00F2354C" w:rsidRDefault="00000000">
      <w:pPr>
        <w:rPr>
          <w:lang w:eastAsia="ja-JP"/>
        </w:rPr>
      </w:pPr>
      <w:r>
        <w:rPr>
          <w:lang w:eastAsia="ja-JP"/>
        </w:rPr>
        <w:t>URL: [</w:t>
      </w:r>
      <w:r>
        <w:rPr>
          <w:lang w:eastAsia="ja-JP"/>
        </w:rPr>
        <w:t>貴社のウェブサイト</w:t>
      </w:r>
      <w:r>
        <w:rPr>
          <w:lang w:eastAsia="ja-JP"/>
        </w:rPr>
        <w:t>URL]</w:t>
      </w:r>
    </w:p>
    <w:p w14:paraId="670B336E" w14:textId="77777777" w:rsidR="00F2354C" w:rsidRDefault="00F2354C">
      <w:pPr>
        <w:rPr>
          <w:lang w:eastAsia="ja-JP"/>
        </w:rPr>
      </w:pPr>
    </w:p>
    <w:p w14:paraId="33C0EC29" w14:textId="77777777" w:rsidR="00F2354C" w:rsidRDefault="00000000">
      <w:r>
        <w:rPr>
          <w:b/>
        </w:rPr>
        <w:t>【</w:t>
      </w:r>
      <w:proofErr w:type="spellStart"/>
      <w:r>
        <w:rPr>
          <w:b/>
        </w:rPr>
        <w:t>依頼先</w:t>
      </w:r>
      <w:proofErr w:type="spellEnd"/>
      <w:r>
        <w:rPr>
          <w:b/>
        </w:rPr>
        <w:t>】</w:t>
      </w:r>
    </w:p>
    <w:p w14:paraId="0B30BBA3" w14:textId="77777777" w:rsidR="00F2354C" w:rsidRDefault="00000000">
      <w:r>
        <w:t>会社名：</w:t>
      </w:r>
      <w:r>
        <w:t>[</w:t>
      </w:r>
      <w:r>
        <w:t xml:space="preserve">　　　　　　　　　　　　　　　　　</w:t>
      </w:r>
      <w:r>
        <w:t>]</w:t>
      </w:r>
    </w:p>
    <w:p w14:paraId="679B0E6A" w14:textId="77777777" w:rsidR="00F2354C" w:rsidRDefault="00000000">
      <w:r>
        <w:t>部署名：</w:t>
      </w:r>
      <w:r>
        <w:t>[</w:t>
      </w:r>
      <w:r>
        <w:t xml:space="preserve">　　　　　　　　　　　　　　　　　</w:t>
      </w:r>
      <w:r>
        <w:t>]</w:t>
      </w:r>
    </w:p>
    <w:p w14:paraId="4284ED2C" w14:textId="77777777" w:rsidR="00F2354C" w:rsidRDefault="00000000">
      <w:r>
        <w:t>担当者名：</w:t>
      </w:r>
      <w:r>
        <w:t>[</w:t>
      </w:r>
      <w:r>
        <w:t xml:space="preserve">　　　　　　　　　　　　　　　　　</w:t>
      </w:r>
      <w:r>
        <w:t xml:space="preserve">] </w:t>
      </w:r>
      <w:r>
        <w:t>様</w:t>
      </w:r>
    </w:p>
    <w:p w14:paraId="008B83B6" w14:textId="77777777" w:rsidR="00F2354C" w:rsidRDefault="00000000">
      <w:r>
        <w:t>役職：</w:t>
      </w:r>
      <w:r>
        <w:t>[</w:t>
      </w:r>
      <w:r>
        <w:t xml:space="preserve">　　　　　　　　　　　　　　　　　</w:t>
      </w:r>
      <w:r>
        <w:t>]</w:t>
      </w:r>
    </w:p>
    <w:p w14:paraId="03487E9D" w14:textId="77777777" w:rsidR="00F2354C" w:rsidRDefault="00F2354C"/>
    <w:p w14:paraId="0F2E07EF" w14:textId="77777777" w:rsidR="00F2354C" w:rsidRDefault="00000000">
      <w:pPr>
        <w:rPr>
          <w:lang w:eastAsia="ja-JP"/>
        </w:rPr>
      </w:pPr>
      <w:r>
        <w:rPr>
          <w:b/>
          <w:lang w:eastAsia="ja-JP"/>
        </w:rPr>
        <w:t>【日付】</w:t>
      </w:r>
    </w:p>
    <w:p w14:paraId="73F311F4" w14:textId="77777777" w:rsidR="00F2354C" w:rsidRDefault="00000000">
      <w:pPr>
        <w:rPr>
          <w:lang w:eastAsia="ja-JP"/>
        </w:rPr>
      </w:pPr>
      <w:r>
        <w:rPr>
          <w:lang w:eastAsia="ja-JP"/>
        </w:rPr>
        <w:t>[</w:t>
      </w:r>
      <w:r>
        <w:rPr>
          <w:lang w:eastAsia="ja-JP"/>
        </w:rPr>
        <w:t xml:space="preserve">　　</w:t>
      </w:r>
      <w:r>
        <w:rPr>
          <w:lang w:eastAsia="ja-JP"/>
        </w:rPr>
        <w:t>2025</w:t>
      </w:r>
      <w:r>
        <w:rPr>
          <w:lang w:eastAsia="ja-JP"/>
        </w:rPr>
        <w:t>年</w:t>
      </w:r>
      <w:r>
        <w:rPr>
          <w:lang w:eastAsia="ja-JP"/>
        </w:rPr>
        <w:t>12</w:t>
      </w:r>
      <w:r>
        <w:rPr>
          <w:lang w:eastAsia="ja-JP"/>
        </w:rPr>
        <w:t>月</w:t>
      </w:r>
      <w:r>
        <w:rPr>
          <w:lang w:eastAsia="ja-JP"/>
        </w:rPr>
        <w:t>23</w:t>
      </w:r>
      <w:r>
        <w:rPr>
          <w:lang w:eastAsia="ja-JP"/>
        </w:rPr>
        <w:t>日</w:t>
      </w:r>
      <w:r>
        <w:rPr>
          <w:lang w:eastAsia="ja-JP"/>
        </w:rPr>
        <w:t>]</w:t>
      </w:r>
    </w:p>
    <w:p w14:paraId="4F04C30D" w14:textId="77777777" w:rsidR="00F2354C" w:rsidRDefault="00F2354C">
      <w:pPr>
        <w:rPr>
          <w:lang w:eastAsia="ja-JP"/>
        </w:rPr>
      </w:pPr>
    </w:p>
    <w:p w14:paraId="04BBA01E" w14:textId="77777777" w:rsidR="00F2354C" w:rsidRDefault="00000000">
      <w:pPr>
        <w:pStyle w:val="1"/>
        <w:rPr>
          <w:lang w:eastAsia="ja-JP"/>
        </w:rPr>
      </w:pPr>
      <w:r>
        <w:rPr>
          <w:lang w:eastAsia="ja-JP"/>
        </w:rPr>
        <w:t xml:space="preserve">1. </w:t>
      </w:r>
      <w:r>
        <w:rPr>
          <w:lang w:eastAsia="ja-JP"/>
        </w:rPr>
        <w:t>取材の目的・背景</w:t>
      </w:r>
    </w:p>
    <w:p w14:paraId="2CFA62EF" w14:textId="77777777" w:rsidR="00F2354C" w:rsidRDefault="00000000">
      <w:pPr>
        <w:rPr>
          <w:lang w:eastAsia="ja-JP"/>
        </w:rPr>
      </w:pPr>
      <w:r>
        <w:rPr>
          <w:lang w:eastAsia="ja-JP"/>
        </w:rPr>
        <w:t>この度、弊社が運営するブログメディアにて、貴社の取り組みや成功事例を紹介する記事を掲載させていただきたく、取材のご依頼をさせていただきました。</w:t>
      </w:r>
    </w:p>
    <w:p w14:paraId="1CB241F8" w14:textId="77777777" w:rsidR="00F2354C" w:rsidRDefault="00F2354C">
      <w:pPr>
        <w:rPr>
          <w:lang w:eastAsia="ja-JP"/>
        </w:rPr>
      </w:pPr>
    </w:p>
    <w:p w14:paraId="7D998415" w14:textId="77777777" w:rsidR="00F2354C" w:rsidRDefault="00000000">
      <w:pPr>
        <w:rPr>
          <w:lang w:eastAsia="ja-JP"/>
        </w:rPr>
      </w:pPr>
      <w:r>
        <w:rPr>
          <w:b/>
          <w:lang w:eastAsia="ja-JP"/>
        </w:rPr>
        <w:t>掲載媒体について</w:t>
      </w:r>
    </w:p>
    <w:p w14:paraId="056D144A" w14:textId="77777777" w:rsidR="00F2354C" w:rsidRDefault="00000000">
      <w:pPr>
        <w:rPr>
          <w:lang w:eastAsia="ja-JP"/>
        </w:rPr>
      </w:pPr>
      <w:r>
        <w:rPr>
          <w:lang w:eastAsia="ja-JP"/>
        </w:rPr>
        <w:t xml:space="preserve">• </w:t>
      </w:r>
      <w:r>
        <w:rPr>
          <w:lang w:eastAsia="ja-JP"/>
        </w:rPr>
        <w:t>ブログ</w:t>
      </w:r>
      <w:r>
        <w:rPr>
          <w:lang w:eastAsia="ja-JP"/>
        </w:rPr>
        <w:t>URL: [</w:t>
      </w:r>
      <w:r>
        <w:rPr>
          <w:lang w:eastAsia="ja-JP"/>
        </w:rPr>
        <w:t>ブログ</w:t>
      </w:r>
      <w:r>
        <w:rPr>
          <w:lang w:eastAsia="ja-JP"/>
        </w:rPr>
        <w:t>URL</w:t>
      </w:r>
      <w:r>
        <w:rPr>
          <w:lang w:eastAsia="ja-JP"/>
        </w:rPr>
        <w:t>を記載</w:t>
      </w:r>
      <w:r>
        <w:rPr>
          <w:lang w:eastAsia="ja-JP"/>
        </w:rPr>
        <w:t>]</w:t>
      </w:r>
    </w:p>
    <w:p w14:paraId="44B01BB2" w14:textId="39946A47" w:rsidR="00F2354C" w:rsidRDefault="00000000">
      <w:pPr>
        <w:rPr>
          <w:lang w:eastAsia="ja-JP"/>
        </w:rPr>
      </w:pPr>
      <w:r>
        <w:rPr>
          <w:lang w:eastAsia="ja-JP"/>
        </w:rPr>
        <w:t xml:space="preserve">• </w:t>
      </w:r>
      <w:r>
        <w:rPr>
          <w:lang w:eastAsia="ja-JP"/>
        </w:rPr>
        <w:t>想定読者層</w:t>
      </w:r>
      <w:r>
        <w:rPr>
          <w:lang w:eastAsia="ja-JP"/>
        </w:rPr>
        <w:t xml:space="preserve">: </w:t>
      </w:r>
      <w:r w:rsidR="00292983">
        <w:rPr>
          <w:lang w:eastAsia="ja-JP"/>
        </w:rPr>
        <w:t>[</w:t>
      </w:r>
      <w:r w:rsidR="00292983">
        <w:rPr>
          <w:rFonts w:hint="eastAsia"/>
          <w:lang w:eastAsia="ja-JP"/>
        </w:rPr>
        <w:t>想定読者</w:t>
      </w:r>
      <w:r w:rsidR="00292983">
        <w:rPr>
          <w:rFonts w:hint="eastAsia"/>
          <w:lang w:eastAsia="ja-JP"/>
        </w:rPr>
        <w:t xml:space="preserve"> </w:t>
      </w:r>
      <w:r w:rsidR="00292983">
        <w:rPr>
          <w:lang w:eastAsia="ja-JP"/>
        </w:rPr>
        <w:t>を記載</w:t>
      </w:r>
      <w:r w:rsidR="00292983">
        <w:rPr>
          <w:lang w:eastAsia="ja-JP"/>
        </w:rPr>
        <w:t>]</w:t>
      </w:r>
    </w:p>
    <w:p w14:paraId="33235A13" w14:textId="77777777" w:rsidR="00F2354C" w:rsidRDefault="00000000">
      <w:pPr>
        <w:rPr>
          <w:lang w:eastAsia="ja-JP"/>
        </w:rPr>
      </w:pPr>
      <w:r>
        <w:rPr>
          <w:lang w:eastAsia="ja-JP"/>
        </w:rPr>
        <w:t xml:space="preserve">• </w:t>
      </w:r>
      <w:r>
        <w:rPr>
          <w:lang w:eastAsia="ja-JP"/>
        </w:rPr>
        <w:t>記事の位置づけ</w:t>
      </w:r>
      <w:r>
        <w:rPr>
          <w:lang w:eastAsia="ja-JP"/>
        </w:rPr>
        <w:t>: SEO</w:t>
      </w:r>
      <w:r>
        <w:rPr>
          <w:lang w:eastAsia="ja-JP"/>
        </w:rPr>
        <w:t>施策としてのコンテンツ制作、および読者への信頼構築を目的とした事例紹介</w:t>
      </w:r>
    </w:p>
    <w:p w14:paraId="6E435FA5" w14:textId="77777777" w:rsidR="00F2354C" w:rsidRDefault="00F2354C">
      <w:pPr>
        <w:rPr>
          <w:lang w:eastAsia="ja-JP"/>
        </w:rPr>
      </w:pPr>
    </w:p>
    <w:p w14:paraId="29B9277E" w14:textId="77777777" w:rsidR="00F2354C" w:rsidRDefault="00000000">
      <w:pPr>
        <w:rPr>
          <w:lang w:eastAsia="ja-JP"/>
        </w:rPr>
      </w:pPr>
      <w:r>
        <w:rPr>
          <w:b/>
          <w:lang w:eastAsia="ja-JP"/>
        </w:rPr>
        <w:t>取材の目的</w:t>
      </w:r>
    </w:p>
    <w:p w14:paraId="3F2CCB7D" w14:textId="77777777" w:rsidR="00F2354C" w:rsidRDefault="00000000">
      <w:pPr>
        <w:rPr>
          <w:lang w:eastAsia="ja-JP"/>
        </w:rPr>
      </w:pPr>
      <w:r>
        <w:rPr>
          <w:lang w:eastAsia="ja-JP"/>
        </w:rPr>
        <w:t>[</w:t>
      </w:r>
      <w:r>
        <w:rPr>
          <w:lang w:eastAsia="ja-JP"/>
        </w:rPr>
        <w:t>具体的な取材テーマ・キーワードを記載</w:t>
      </w:r>
      <w:r>
        <w:rPr>
          <w:lang w:eastAsia="ja-JP"/>
        </w:rPr>
        <w:t>]</w:t>
      </w:r>
    </w:p>
    <w:p w14:paraId="34875586" w14:textId="77777777" w:rsidR="00F2354C" w:rsidRDefault="00000000">
      <w:pPr>
        <w:rPr>
          <w:lang w:eastAsia="ja-JP"/>
        </w:rPr>
      </w:pPr>
      <w:r>
        <w:rPr>
          <w:lang w:eastAsia="ja-JP"/>
        </w:rPr>
        <w:t>例：「マーケティング</w:t>
      </w:r>
      <w:r>
        <w:rPr>
          <w:lang w:eastAsia="ja-JP"/>
        </w:rPr>
        <w:t>PM</w:t>
      </w:r>
      <w:r>
        <w:rPr>
          <w:lang w:eastAsia="ja-JP"/>
        </w:rPr>
        <w:t>導入による組織変革事例」「新規事業立ち上げの成功要因」など</w:t>
      </w:r>
    </w:p>
    <w:p w14:paraId="46E8CAB9" w14:textId="77777777" w:rsidR="00F2354C" w:rsidRDefault="00F2354C">
      <w:pPr>
        <w:rPr>
          <w:lang w:eastAsia="ja-JP"/>
        </w:rPr>
      </w:pPr>
    </w:p>
    <w:p w14:paraId="6BB5FB43" w14:textId="77777777" w:rsidR="00F2354C" w:rsidRDefault="00000000">
      <w:pPr>
        <w:rPr>
          <w:lang w:eastAsia="ja-JP"/>
        </w:rPr>
      </w:pPr>
      <w:r>
        <w:rPr>
          <w:b/>
          <w:lang w:eastAsia="ja-JP"/>
        </w:rPr>
        <w:t>掲載によるメリット</w:t>
      </w:r>
    </w:p>
    <w:p w14:paraId="3F75344C" w14:textId="77777777" w:rsidR="00F2354C" w:rsidRDefault="00000000">
      <w:pPr>
        <w:rPr>
          <w:lang w:eastAsia="ja-JP"/>
        </w:rPr>
      </w:pPr>
      <w:r>
        <w:rPr>
          <w:lang w:eastAsia="ja-JP"/>
        </w:rPr>
        <w:t>• SEO</w:t>
      </w:r>
      <w:r>
        <w:rPr>
          <w:lang w:eastAsia="ja-JP"/>
        </w:rPr>
        <w:t>効果</w:t>
      </w:r>
      <w:r>
        <w:rPr>
          <w:lang w:eastAsia="ja-JP"/>
        </w:rPr>
        <w:t xml:space="preserve">: </w:t>
      </w:r>
      <w:r>
        <w:rPr>
          <w:lang w:eastAsia="ja-JP"/>
        </w:rPr>
        <w:t>検索流入の獲得により、貴社の認知拡大につながります</w:t>
      </w:r>
    </w:p>
    <w:p w14:paraId="0E64244D" w14:textId="77777777" w:rsidR="00F2354C" w:rsidRDefault="00000000">
      <w:pPr>
        <w:rPr>
          <w:lang w:eastAsia="ja-JP"/>
        </w:rPr>
      </w:pPr>
      <w:r>
        <w:rPr>
          <w:lang w:eastAsia="ja-JP"/>
        </w:rPr>
        <w:t xml:space="preserve">• </w:t>
      </w:r>
      <w:r>
        <w:rPr>
          <w:lang w:eastAsia="ja-JP"/>
        </w:rPr>
        <w:t>信頼構築</w:t>
      </w:r>
      <w:r>
        <w:rPr>
          <w:lang w:eastAsia="ja-JP"/>
        </w:rPr>
        <w:t xml:space="preserve">: </w:t>
      </w:r>
      <w:r>
        <w:rPr>
          <w:lang w:eastAsia="ja-JP"/>
        </w:rPr>
        <w:t>専門性や実績を可視化することで、見込み顧客からの信頼獲得を支援します</w:t>
      </w:r>
    </w:p>
    <w:p w14:paraId="32D14589" w14:textId="77777777" w:rsidR="00F2354C" w:rsidRDefault="00000000">
      <w:pPr>
        <w:rPr>
          <w:lang w:eastAsia="ja-JP"/>
        </w:rPr>
      </w:pPr>
      <w:r>
        <w:rPr>
          <w:lang w:eastAsia="ja-JP"/>
        </w:rPr>
        <w:t xml:space="preserve">• </w:t>
      </w:r>
      <w:r>
        <w:rPr>
          <w:lang w:eastAsia="ja-JP"/>
        </w:rPr>
        <w:t>営業支援</w:t>
      </w:r>
      <w:r>
        <w:rPr>
          <w:lang w:eastAsia="ja-JP"/>
        </w:rPr>
        <w:t xml:space="preserve">: </w:t>
      </w:r>
      <w:r>
        <w:rPr>
          <w:lang w:eastAsia="ja-JP"/>
        </w:rPr>
        <w:t>事例として活用でき、営業資料としてもご利用いただけます</w:t>
      </w:r>
    </w:p>
    <w:p w14:paraId="21656F04" w14:textId="77777777" w:rsidR="00F2354C" w:rsidRDefault="00F2354C">
      <w:pPr>
        <w:rPr>
          <w:lang w:eastAsia="ja-JP"/>
        </w:rPr>
      </w:pPr>
    </w:p>
    <w:p w14:paraId="4B60A28D" w14:textId="77777777" w:rsidR="00F2354C" w:rsidRDefault="00000000">
      <w:pPr>
        <w:pStyle w:val="1"/>
        <w:rPr>
          <w:lang w:eastAsia="ja-JP"/>
        </w:rPr>
      </w:pPr>
      <w:r>
        <w:rPr>
          <w:lang w:eastAsia="ja-JP"/>
        </w:rPr>
        <w:t xml:space="preserve">2. </w:t>
      </w:r>
      <w:r>
        <w:rPr>
          <w:lang w:eastAsia="ja-JP"/>
        </w:rPr>
        <w:t>取材内容・質問事項（事前共有）</w:t>
      </w:r>
    </w:p>
    <w:p w14:paraId="5548DA9B" w14:textId="77777777" w:rsidR="00F2354C" w:rsidRDefault="00000000">
      <w:pPr>
        <w:rPr>
          <w:lang w:eastAsia="ja-JP"/>
        </w:rPr>
      </w:pPr>
      <w:r>
        <w:rPr>
          <w:lang w:eastAsia="ja-JP"/>
        </w:rPr>
        <w:t>以下のような内容についてお話を伺いたいと考えております。</w:t>
      </w:r>
    </w:p>
    <w:p w14:paraId="66F74EEA" w14:textId="77777777" w:rsidR="00F2354C" w:rsidRDefault="00F2354C">
      <w:pPr>
        <w:rPr>
          <w:lang w:eastAsia="ja-JP"/>
        </w:rPr>
      </w:pPr>
    </w:p>
    <w:p w14:paraId="389B4259" w14:textId="77777777" w:rsidR="00F2354C" w:rsidRDefault="00000000">
      <w:pPr>
        <w:rPr>
          <w:lang w:eastAsia="ja-JP"/>
        </w:rPr>
      </w:pPr>
      <w:r>
        <w:rPr>
          <w:b/>
          <w:lang w:eastAsia="ja-JP"/>
        </w:rPr>
        <w:t>主要な質問項目</w:t>
      </w:r>
    </w:p>
    <w:p w14:paraId="374D13EB" w14:textId="77777777" w:rsidR="00F2354C" w:rsidRDefault="00000000">
      <w:pPr>
        <w:rPr>
          <w:lang w:eastAsia="ja-JP"/>
        </w:rPr>
      </w:pPr>
      <w:r>
        <w:rPr>
          <w:lang w:eastAsia="ja-JP"/>
        </w:rPr>
        <w:t xml:space="preserve">1. </w:t>
      </w:r>
      <w:r>
        <w:rPr>
          <w:lang w:eastAsia="ja-JP"/>
        </w:rPr>
        <w:t>会社・事業の概要</w:t>
      </w:r>
    </w:p>
    <w:p w14:paraId="2301F211" w14:textId="77777777" w:rsidR="00F2354C" w:rsidRDefault="00000000">
      <w:pPr>
        <w:rPr>
          <w:lang w:eastAsia="ja-JP"/>
        </w:rPr>
      </w:pPr>
      <w:r>
        <w:rPr>
          <w:lang w:eastAsia="ja-JP"/>
        </w:rPr>
        <w:t xml:space="preserve">   </w:t>
      </w:r>
      <w:r>
        <w:rPr>
          <w:lang w:eastAsia="ja-JP"/>
        </w:rPr>
        <w:t>貴社の事業内容・特徴について</w:t>
      </w:r>
    </w:p>
    <w:p w14:paraId="1CB04BE5" w14:textId="77777777" w:rsidR="00F2354C" w:rsidRDefault="00000000">
      <w:pPr>
        <w:rPr>
          <w:lang w:eastAsia="ja-JP"/>
        </w:rPr>
      </w:pPr>
      <w:r>
        <w:rPr>
          <w:lang w:eastAsia="ja-JP"/>
        </w:rPr>
        <w:t xml:space="preserve">2. </w:t>
      </w:r>
      <w:r>
        <w:rPr>
          <w:lang w:eastAsia="ja-JP"/>
        </w:rPr>
        <w:t>会社・事業の概要</w:t>
      </w:r>
    </w:p>
    <w:p w14:paraId="325C623D" w14:textId="77777777" w:rsidR="00F2354C" w:rsidRDefault="00000000">
      <w:pPr>
        <w:rPr>
          <w:lang w:eastAsia="ja-JP"/>
        </w:rPr>
      </w:pPr>
      <w:r>
        <w:rPr>
          <w:lang w:eastAsia="ja-JP"/>
        </w:rPr>
        <w:t xml:space="preserve">   </w:t>
      </w:r>
      <w:r>
        <w:rPr>
          <w:lang w:eastAsia="ja-JP"/>
        </w:rPr>
        <w:t>現在の規模・組織体制について</w:t>
      </w:r>
    </w:p>
    <w:p w14:paraId="1D319408" w14:textId="77777777" w:rsidR="00F2354C" w:rsidRDefault="00000000">
      <w:pPr>
        <w:rPr>
          <w:lang w:eastAsia="ja-JP"/>
        </w:rPr>
      </w:pPr>
      <w:r>
        <w:rPr>
          <w:lang w:eastAsia="ja-JP"/>
        </w:rPr>
        <w:t xml:space="preserve">3. </w:t>
      </w:r>
      <w:r>
        <w:rPr>
          <w:lang w:eastAsia="ja-JP"/>
        </w:rPr>
        <w:t>課題・背景</w:t>
      </w:r>
    </w:p>
    <w:p w14:paraId="1208B087" w14:textId="77777777" w:rsidR="00F2354C" w:rsidRDefault="00000000">
      <w:pPr>
        <w:rPr>
          <w:lang w:eastAsia="ja-JP"/>
        </w:rPr>
      </w:pPr>
      <w:r>
        <w:rPr>
          <w:lang w:eastAsia="ja-JP"/>
        </w:rPr>
        <w:t xml:space="preserve">   [</w:t>
      </w:r>
      <w:r>
        <w:rPr>
          <w:lang w:eastAsia="ja-JP"/>
        </w:rPr>
        <w:t>具体的な課題・背景を記載</w:t>
      </w:r>
      <w:r>
        <w:rPr>
          <w:lang w:eastAsia="ja-JP"/>
        </w:rPr>
        <w:t>]</w:t>
      </w:r>
    </w:p>
    <w:p w14:paraId="7268F8AA" w14:textId="77777777" w:rsidR="00F2354C" w:rsidRDefault="00000000">
      <w:pPr>
        <w:rPr>
          <w:lang w:eastAsia="ja-JP"/>
        </w:rPr>
      </w:pPr>
      <w:r>
        <w:rPr>
          <w:lang w:eastAsia="ja-JP"/>
        </w:rPr>
        <w:t xml:space="preserve">4. </w:t>
      </w:r>
      <w:r>
        <w:rPr>
          <w:lang w:eastAsia="ja-JP"/>
        </w:rPr>
        <w:t>課題・背景</w:t>
      </w:r>
    </w:p>
    <w:p w14:paraId="401898DB" w14:textId="77777777" w:rsidR="00F2354C" w:rsidRDefault="00000000">
      <w:pPr>
        <w:rPr>
          <w:lang w:eastAsia="ja-JP"/>
        </w:rPr>
      </w:pPr>
      <w:r>
        <w:rPr>
          <w:lang w:eastAsia="ja-JP"/>
        </w:rPr>
        <w:t xml:space="preserve">   </w:t>
      </w:r>
      <w:r>
        <w:rPr>
          <w:lang w:eastAsia="ja-JP"/>
        </w:rPr>
        <w:t>なぜこの取り組みを始めたのか</w:t>
      </w:r>
    </w:p>
    <w:p w14:paraId="0AACD038" w14:textId="77777777" w:rsidR="00F2354C" w:rsidRDefault="00000000">
      <w:pPr>
        <w:rPr>
          <w:lang w:eastAsia="ja-JP"/>
        </w:rPr>
      </w:pPr>
      <w:r>
        <w:rPr>
          <w:lang w:eastAsia="ja-JP"/>
        </w:rPr>
        <w:t xml:space="preserve">5. </w:t>
      </w:r>
      <w:r>
        <w:rPr>
          <w:lang w:eastAsia="ja-JP"/>
        </w:rPr>
        <w:t>取り組み内容</w:t>
      </w:r>
    </w:p>
    <w:p w14:paraId="22BCB2D6" w14:textId="77777777" w:rsidR="00F2354C" w:rsidRDefault="00000000">
      <w:pPr>
        <w:rPr>
          <w:lang w:eastAsia="ja-JP"/>
        </w:rPr>
      </w:pPr>
      <w:r>
        <w:rPr>
          <w:lang w:eastAsia="ja-JP"/>
        </w:rPr>
        <w:t xml:space="preserve">   [</w:t>
      </w:r>
      <w:r>
        <w:rPr>
          <w:lang w:eastAsia="ja-JP"/>
        </w:rPr>
        <w:t>具体的な取り組み内容を記載</w:t>
      </w:r>
      <w:r>
        <w:rPr>
          <w:lang w:eastAsia="ja-JP"/>
        </w:rPr>
        <w:t>]</w:t>
      </w:r>
    </w:p>
    <w:p w14:paraId="3C2581F3" w14:textId="77777777" w:rsidR="00F2354C" w:rsidRDefault="00000000">
      <w:pPr>
        <w:rPr>
          <w:lang w:eastAsia="ja-JP"/>
        </w:rPr>
      </w:pPr>
      <w:r>
        <w:rPr>
          <w:lang w:eastAsia="ja-JP"/>
        </w:rPr>
        <w:lastRenderedPageBreak/>
        <w:t xml:space="preserve">6. </w:t>
      </w:r>
      <w:r>
        <w:rPr>
          <w:lang w:eastAsia="ja-JP"/>
        </w:rPr>
        <w:t>取り組み内容</w:t>
      </w:r>
    </w:p>
    <w:p w14:paraId="05F728B0" w14:textId="77777777" w:rsidR="00F2354C" w:rsidRDefault="00000000">
      <w:pPr>
        <w:rPr>
          <w:lang w:eastAsia="ja-JP"/>
        </w:rPr>
      </w:pPr>
      <w:r>
        <w:rPr>
          <w:lang w:eastAsia="ja-JP"/>
        </w:rPr>
        <w:t xml:space="preserve">   </w:t>
      </w:r>
      <w:r>
        <w:rPr>
          <w:lang w:eastAsia="ja-JP"/>
        </w:rPr>
        <w:t>実施した施策・プロセスの詳細</w:t>
      </w:r>
    </w:p>
    <w:p w14:paraId="75E0A081" w14:textId="77777777" w:rsidR="00F2354C" w:rsidRDefault="00F2354C">
      <w:pPr>
        <w:rPr>
          <w:lang w:eastAsia="ja-JP"/>
        </w:rPr>
      </w:pPr>
    </w:p>
    <w:p w14:paraId="457A7A63" w14:textId="77777777" w:rsidR="00F2354C" w:rsidRDefault="00000000">
      <w:pPr>
        <w:rPr>
          <w:lang w:eastAsia="ja-JP"/>
        </w:rPr>
      </w:pPr>
      <w:r>
        <w:rPr>
          <w:lang w:eastAsia="ja-JP"/>
        </w:rPr>
        <w:t>※</w:t>
      </w:r>
      <w:r>
        <w:rPr>
          <w:lang w:eastAsia="ja-JP"/>
        </w:rPr>
        <w:t>上記はあくまで想定です。取材当日は、お話の流れに応じて柔軟に質問させていただきます。</w:t>
      </w:r>
    </w:p>
    <w:p w14:paraId="06B5F5AB" w14:textId="77777777" w:rsidR="00F2354C" w:rsidRDefault="00F2354C">
      <w:pPr>
        <w:rPr>
          <w:lang w:eastAsia="ja-JP"/>
        </w:rPr>
      </w:pPr>
    </w:p>
    <w:p w14:paraId="0D9E6276" w14:textId="77777777" w:rsidR="00F2354C" w:rsidRDefault="00000000">
      <w:pPr>
        <w:rPr>
          <w:lang w:eastAsia="ja-JP"/>
        </w:rPr>
      </w:pPr>
      <w:r>
        <w:rPr>
          <w:b/>
          <w:lang w:eastAsia="ja-JP"/>
        </w:rPr>
        <w:t>取材の流れ・時間配分</w:t>
      </w:r>
    </w:p>
    <w:p w14:paraId="10340B55" w14:textId="77777777" w:rsidR="00F2354C" w:rsidRDefault="00000000">
      <w:pPr>
        <w:rPr>
          <w:lang w:eastAsia="ja-JP"/>
        </w:rPr>
      </w:pPr>
      <w:r>
        <w:rPr>
          <w:lang w:eastAsia="ja-JP"/>
        </w:rPr>
        <w:t xml:space="preserve">• </w:t>
      </w:r>
      <w:r>
        <w:rPr>
          <w:lang w:eastAsia="ja-JP"/>
        </w:rPr>
        <w:t>オープニング・自己紹介（</w:t>
      </w:r>
      <w:r>
        <w:rPr>
          <w:lang w:eastAsia="ja-JP"/>
        </w:rPr>
        <w:t>5</w:t>
      </w:r>
      <w:r>
        <w:rPr>
          <w:lang w:eastAsia="ja-JP"/>
        </w:rPr>
        <w:t>分）</w:t>
      </w:r>
    </w:p>
    <w:p w14:paraId="37A373C7" w14:textId="77777777" w:rsidR="00F2354C" w:rsidRDefault="00000000">
      <w:pPr>
        <w:rPr>
          <w:lang w:eastAsia="ja-JP"/>
        </w:rPr>
      </w:pPr>
      <w:r>
        <w:rPr>
          <w:lang w:eastAsia="ja-JP"/>
        </w:rPr>
        <w:t xml:space="preserve">• </w:t>
      </w:r>
      <w:r>
        <w:rPr>
          <w:lang w:eastAsia="ja-JP"/>
        </w:rPr>
        <w:t>会社・事業の概要（</w:t>
      </w:r>
      <w:r>
        <w:rPr>
          <w:lang w:eastAsia="ja-JP"/>
        </w:rPr>
        <w:t>10</w:t>
      </w:r>
      <w:r>
        <w:rPr>
          <w:lang w:eastAsia="ja-JP"/>
        </w:rPr>
        <w:t>分）</w:t>
      </w:r>
    </w:p>
    <w:p w14:paraId="149D601A" w14:textId="77777777" w:rsidR="00F2354C" w:rsidRDefault="00000000">
      <w:pPr>
        <w:rPr>
          <w:lang w:eastAsia="ja-JP"/>
        </w:rPr>
      </w:pPr>
      <w:r>
        <w:rPr>
          <w:lang w:eastAsia="ja-JP"/>
        </w:rPr>
        <w:t xml:space="preserve">• </w:t>
      </w:r>
      <w:r>
        <w:rPr>
          <w:lang w:eastAsia="ja-JP"/>
        </w:rPr>
        <w:t>課題・背景の深掘り（</w:t>
      </w:r>
      <w:r>
        <w:rPr>
          <w:lang w:eastAsia="ja-JP"/>
        </w:rPr>
        <w:t>15</w:t>
      </w:r>
      <w:r>
        <w:rPr>
          <w:lang w:eastAsia="ja-JP"/>
        </w:rPr>
        <w:t>分）</w:t>
      </w:r>
    </w:p>
    <w:p w14:paraId="747C91DF" w14:textId="77777777" w:rsidR="00F2354C" w:rsidRDefault="00000000">
      <w:pPr>
        <w:rPr>
          <w:lang w:eastAsia="ja-JP"/>
        </w:rPr>
      </w:pPr>
      <w:r>
        <w:rPr>
          <w:lang w:eastAsia="ja-JP"/>
        </w:rPr>
        <w:t xml:space="preserve">• </w:t>
      </w:r>
      <w:r>
        <w:rPr>
          <w:lang w:eastAsia="ja-JP"/>
        </w:rPr>
        <w:t>取り組み内容の詳細（</w:t>
      </w:r>
      <w:r>
        <w:rPr>
          <w:lang w:eastAsia="ja-JP"/>
        </w:rPr>
        <w:t>20</w:t>
      </w:r>
      <w:r>
        <w:rPr>
          <w:lang w:eastAsia="ja-JP"/>
        </w:rPr>
        <w:t>分）</w:t>
      </w:r>
    </w:p>
    <w:p w14:paraId="69F4FC57" w14:textId="77777777" w:rsidR="00F2354C" w:rsidRDefault="00000000">
      <w:pPr>
        <w:rPr>
          <w:lang w:eastAsia="ja-JP"/>
        </w:rPr>
      </w:pPr>
      <w:r>
        <w:rPr>
          <w:lang w:eastAsia="ja-JP"/>
        </w:rPr>
        <w:t xml:space="preserve">• </w:t>
      </w:r>
      <w:r>
        <w:rPr>
          <w:lang w:eastAsia="ja-JP"/>
        </w:rPr>
        <w:t>成果・効果の確認（</w:t>
      </w:r>
      <w:r>
        <w:rPr>
          <w:lang w:eastAsia="ja-JP"/>
        </w:rPr>
        <w:t>10</w:t>
      </w:r>
      <w:r>
        <w:rPr>
          <w:lang w:eastAsia="ja-JP"/>
        </w:rPr>
        <w:t>分）</w:t>
      </w:r>
    </w:p>
    <w:p w14:paraId="768177D5" w14:textId="77777777" w:rsidR="00F2354C" w:rsidRDefault="00000000">
      <w:pPr>
        <w:rPr>
          <w:lang w:eastAsia="ja-JP"/>
        </w:rPr>
      </w:pPr>
      <w:r>
        <w:rPr>
          <w:lang w:eastAsia="ja-JP"/>
        </w:rPr>
        <w:t xml:space="preserve">• </w:t>
      </w:r>
      <w:r>
        <w:rPr>
          <w:lang w:eastAsia="ja-JP"/>
        </w:rPr>
        <w:t>今後の展望（</w:t>
      </w:r>
      <w:r>
        <w:rPr>
          <w:lang w:eastAsia="ja-JP"/>
        </w:rPr>
        <w:t>10</w:t>
      </w:r>
      <w:r>
        <w:rPr>
          <w:lang w:eastAsia="ja-JP"/>
        </w:rPr>
        <w:t>分）</w:t>
      </w:r>
    </w:p>
    <w:p w14:paraId="5FDF2B9A" w14:textId="77777777" w:rsidR="00F2354C" w:rsidRDefault="00000000">
      <w:pPr>
        <w:rPr>
          <w:lang w:eastAsia="ja-JP"/>
        </w:rPr>
      </w:pPr>
      <w:r>
        <w:rPr>
          <w:lang w:eastAsia="ja-JP"/>
        </w:rPr>
        <w:t xml:space="preserve">• </w:t>
      </w:r>
      <w:r>
        <w:rPr>
          <w:lang w:eastAsia="ja-JP"/>
        </w:rPr>
        <w:t>クロージング・質疑応答（</w:t>
      </w:r>
      <w:r>
        <w:rPr>
          <w:lang w:eastAsia="ja-JP"/>
        </w:rPr>
        <w:t>10</w:t>
      </w:r>
      <w:r>
        <w:rPr>
          <w:lang w:eastAsia="ja-JP"/>
        </w:rPr>
        <w:t>分）</w:t>
      </w:r>
    </w:p>
    <w:p w14:paraId="0F988B24" w14:textId="77777777" w:rsidR="00F2354C" w:rsidRDefault="00000000">
      <w:pPr>
        <w:rPr>
          <w:lang w:eastAsia="ja-JP"/>
        </w:rPr>
      </w:pPr>
      <w:r>
        <w:rPr>
          <w:lang w:eastAsia="ja-JP"/>
        </w:rPr>
        <w:t>合計：約</w:t>
      </w:r>
      <w:r>
        <w:rPr>
          <w:lang w:eastAsia="ja-JP"/>
        </w:rPr>
        <w:t>60</w:t>
      </w:r>
      <w:r>
        <w:rPr>
          <w:lang w:eastAsia="ja-JP"/>
        </w:rPr>
        <w:t>〜</w:t>
      </w:r>
      <w:r>
        <w:rPr>
          <w:lang w:eastAsia="ja-JP"/>
        </w:rPr>
        <w:t>90</w:t>
      </w:r>
      <w:r>
        <w:rPr>
          <w:lang w:eastAsia="ja-JP"/>
        </w:rPr>
        <w:t>分</w:t>
      </w:r>
    </w:p>
    <w:p w14:paraId="6A1E8F89" w14:textId="77777777" w:rsidR="00F2354C" w:rsidRDefault="00F2354C">
      <w:pPr>
        <w:rPr>
          <w:lang w:eastAsia="ja-JP"/>
        </w:rPr>
      </w:pPr>
    </w:p>
    <w:p w14:paraId="31756219" w14:textId="77777777" w:rsidR="00F2354C" w:rsidRDefault="00000000">
      <w:pPr>
        <w:pStyle w:val="1"/>
        <w:rPr>
          <w:lang w:eastAsia="ja-JP"/>
        </w:rPr>
      </w:pPr>
      <w:r>
        <w:rPr>
          <w:lang w:eastAsia="ja-JP"/>
        </w:rPr>
        <w:t xml:space="preserve">3. </w:t>
      </w:r>
      <w:r>
        <w:rPr>
          <w:lang w:eastAsia="ja-JP"/>
        </w:rPr>
        <w:t>取材形式・日時</w:t>
      </w:r>
    </w:p>
    <w:p w14:paraId="7F411F10" w14:textId="77777777" w:rsidR="00F2354C" w:rsidRDefault="00000000">
      <w:pPr>
        <w:rPr>
          <w:lang w:eastAsia="ja-JP"/>
        </w:rPr>
      </w:pPr>
      <w:r>
        <w:rPr>
          <w:b/>
          <w:lang w:eastAsia="ja-JP"/>
        </w:rPr>
        <w:t>取材形式</w:t>
      </w:r>
    </w:p>
    <w:p w14:paraId="00519BAF" w14:textId="77777777" w:rsidR="00F2354C" w:rsidRDefault="00000000">
      <w:pPr>
        <w:rPr>
          <w:lang w:eastAsia="ja-JP"/>
        </w:rPr>
      </w:pPr>
      <w:r>
        <w:rPr>
          <w:lang w:eastAsia="ja-JP"/>
        </w:rPr>
        <w:t xml:space="preserve">□ </w:t>
      </w:r>
      <w:r>
        <w:rPr>
          <w:lang w:eastAsia="ja-JP"/>
        </w:rPr>
        <w:t>オンライン（</w:t>
      </w:r>
      <w:r>
        <w:rPr>
          <w:lang w:eastAsia="ja-JP"/>
        </w:rPr>
        <w:t>Zoom / Google Meet</w:t>
      </w:r>
      <w:r>
        <w:rPr>
          <w:lang w:eastAsia="ja-JP"/>
        </w:rPr>
        <w:t>）</w:t>
      </w:r>
    </w:p>
    <w:p w14:paraId="55CE2738" w14:textId="77777777" w:rsidR="00F2354C" w:rsidRDefault="00000000">
      <w:pPr>
        <w:rPr>
          <w:lang w:eastAsia="ja-JP"/>
        </w:rPr>
      </w:pPr>
      <w:r>
        <w:rPr>
          <w:lang w:eastAsia="ja-JP"/>
        </w:rPr>
        <w:t xml:space="preserve">□ </w:t>
      </w:r>
      <w:r>
        <w:rPr>
          <w:lang w:eastAsia="ja-JP"/>
        </w:rPr>
        <w:t>対面（貴社オフィス</w:t>
      </w:r>
      <w:r>
        <w:rPr>
          <w:lang w:eastAsia="ja-JP"/>
        </w:rPr>
        <w:t xml:space="preserve"> / </w:t>
      </w:r>
      <w:r>
        <w:rPr>
          <w:lang w:eastAsia="ja-JP"/>
        </w:rPr>
        <w:t>弊社オフィス</w:t>
      </w:r>
      <w:r>
        <w:rPr>
          <w:lang w:eastAsia="ja-JP"/>
        </w:rPr>
        <w:t xml:space="preserve"> / </w:t>
      </w:r>
      <w:r>
        <w:rPr>
          <w:lang w:eastAsia="ja-JP"/>
        </w:rPr>
        <w:t>その他）</w:t>
      </w:r>
    </w:p>
    <w:p w14:paraId="60C37459" w14:textId="77777777" w:rsidR="00F2354C" w:rsidRDefault="00F2354C">
      <w:pPr>
        <w:rPr>
          <w:lang w:eastAsia="ja-JP"/>
        </w:rPr>
      </w:pPr>
    </w:p>
    <w:p w14:paraId="45535CDD" w14:textId="77777777" w:rsidR="00F2354C" w:rsidRDefault="00000000">
      <w:proofErr w:type="spellStart"/>
      <w:r>
        <w:rPr>
          <w:b/>
        </w:rPr>
        <w:t>希望日時</w:t>
      </w:r>
      <w:proofErr w:type="spellEnd"/>
    </w:p>
    <w:p w14:paraId="2A1E5EA8" w14:textId="77777777" w:rsidR="00F2354C" w:rsidRDefault="00000000">
      <w:r>
        <w:t xml:space="preserve">• </w:t>
      </w:r>
      <w:r>
        <w:t>第</w:t>
      </w:r>
      <w:r>
        <w:t>1</w:t>
      </w:r>
      <w:r>
        <w:t>希望</w:t>
      </w:r>
      <w:r>
        <w:t>: [</w:t>
      </w:r>
      <w:r>
        <w:t xml:space="preserve">　　年　月　日（　）　時　分〜</w:t>
      </w:r>
      <w:r>
        <w:t>]</w:t>
      </w:r>
    </w:p>
    <w:p w14:paraId="6A221ABC" w14:textId="77777777" w:rsidR="00F2354C" w:rsidRDefault="00000000">
      <w:r>
        <w:t xml:space="preserve">• </w:t>
      </w:r>
      <w:r>
        <w:t>第</w:t>
      </w:r>
      <w:r>
        <w:t>2</w:t>
      </w:r>
      <w:r>
        <w:t>希望</w:t>
      </w:r>
      <w:r>
        <w:t>: [</w:t>
      </w:r>
      <w:r>
        <w:t xml:space="preserve">　　年　月　日（　）　時　分〜</w:t>
      </w:r>
      <w:r>
        <w:t>]</w:t>
      </w:r>
    </w:p>
    <w:p w14:paraId="396897FB" w14:textId="77777777" w:rsidR="00F2354C" w:rsidRDefault="00000000">
      <w:r>
        <w:t xml:space="preserve">• </w:t>
      </w:r>
      <w:r>
        <w:t>第</w:t>
      </w:r>
      <w:r>
        <w:t>3</w:t>
      </w:r>
      <w:r>
        <w:t>希望</w:t>
      </w:r>
      <w:r>
        <w:t>: [</w:t>
      </w:r>
      <w:r>
        <w:t xml:space="preserve">　　年　月　日（　）　時　分〜</w:t>
      </w:r>
      <w:r>
        <w:t>]</w:t>
      </w:r>
    </w:p>
    <w:p w14:paraId="7C9B516B" w14:textId="77777777" w:rsidR="00F2354C" w:rsidRDefault="00000000">
      <w:pPr>
        <w:rPr>
          <w:lang w:eastAsia="ja-JP"/>
        </w:rPr>
      </w:pPr>
      <w:r>
        <w:rPr>
          <w:lang w:eastAsia="ja-JP"/>
        </w:rPr>
        <w:lastRenderedPageBreak/>
        <w:t>※</w:t>
      </w:r>
      <w:r>
        <w:rPr>
          <w:lang w:eastAsia="ja-JP"/>
        </w:rPr>
        <w:t>上記以外の日時でも調整可能です。ご都合の良い日時をご指定ください。</w:t>
      </w:r>
    </w:p>
    <w:p w14:paraId="6D8F82E2" w14:textId="77777777" w:rsidR="00F2354C" w:rsidRDefault="00F2354C">
      <w:pPr>
        <w:rPr>
          <w:lang w:eastAsia="ja-JP"/>
        </w:rPr>
      </w:pPr>
    </w:p>
    <w:p w14:paraId="359D1276" w14:textId="77777777" w:rsidR="00F2354C" w:rsidRDefault="00000000">
      <w:pPr>
        <w:rPr>
          <w:lang w:eastAsia="ja-JP"/>
        </w:rPr>
      </w:pPr>
      <w:r>
        <w:rPr>
          <w:b/>
          <w:lang w:eastAsia="ja-JP"/>
        </w:rPr>
        <w:t>録音・録画について</w:t>
      </w:r>
    </w:p>
    <w:p w14:paraId="65DA042B" w14:textId="77777777" w:rsidR="00F2354C" w:rsidRDefault="00000000">
      <w:pPr>
        <w:rPr>
          <w:lang w:eastAsia="ja-JP"/>
        </w:rPr>
      </w:pPr>
      <w:r>
        <w:rPr>
          <w:lang w:eastAsia="ja-JP"/>
        </w:rPr>
        <w:t>取材内容を正確に記録するため、録音をさせていただきたいと考えております。</w:t>
      </w:r>
    </w:p>
    <w:p w14:paraId="77DED483" w14:textId="77777777" w:rsidR="00F2354C" w:rsidRDefault="00000000">
      <w:pPr>
        <w:rPr>
          <w:lang w:eastAsia="ja-JP"/>
        </w:rPr>
      </w:pPr>
      <w:r>
        <w:rPr>
          <w:lang w:eastAsia="ja-JP"/>
        </w:rPr>
        <w:t>録画につきましては、</w:t>
      </w:r>
      <w:r>
        <w:rPr>
          <w:lang w:eastAsia="ja-JP"/>
        </w:rPr>
        <w:t>[</w:t>
      </w:r>
      <w:r>
        <w:rPr>
          <w:lang w:eastAsia="ja-JP"/>
        </w:rPr>
        <w:t>必要に応じて使用</w:t>
      </w:r>
      <w:r>
        <w:rPr>
          <w:lang w:eastAsia="ja-JP"/>
        </w:rPr>
        <w:t xml:space="preserve"> / </w:t>
      </w:r>
      <w:r>
        <w:rPr>
          <w:lang w:eastAsia="ja-JP"/>
        </w:rPr>
        <w:t>使用しない</w:t>
      </w:r>
      <w:r>
        <w:rPr>
          <w:lang w:eastAsia="ja-JP"/>
        </w:rPr>
        <w:t xml:space="preserve">] </w:t>
      </w:r>
      <w:r>
        <w:rPr>
          <w:lang w:eastAsia="ja-JP"/>
        </w:rPr>
        <w:t>予定です。</w:t>
      </w:r>
    </w:p>
    <w:p w14:paraId="3A8B9F33" w14:textId="77777777" w:rsidR="00F2354C" w:rsidRDefault="00000000">
      <w:pPr>
        <w:rPr>
          <w:lang w:eastAsia="ja-JP"/>
        </w:rPr>
      </w:pPr>
      <w:r>
        <w:rPr>
          <w:lang w:eastAsia="ja-JP"/>
        </w:rPr>
        <w:t>※</w:t>
      </w:r>
      <w:r>
        <w:rPr>
          <w:lang w:eastAsia="ja-JP"/>
        </w:rPr>
        <w:t>必要に応じて、録音・録画の同意書をご提出いただく場合がございます。</w:t>
      </w:r>
    </w:p>
    <w:p w14:paraId="196739E0" w14:textId="77777777" w:rsidR="00F2354C" w:rsidRDefault="00000000">
      <w:pPr>
        <w:rPr>
          <w:lang w:eastAsia="ja-JP"/>
        </w:rPr>
      </w:pPr>
      <w:r>
        <w:rPr>
          <w:lang w:eastAsia="ja-JP"/>
        </w:rPr>
        <w:t>ご都合が悪い場合は、事前にご連絡ください。</w:t>
      </w:r>
    </w:p>
    <w:p w14:paraId="282411C1" w14:textId="77777777" w:rsidR="00F2354C" w:rsidRDefault="00F2354C">
      <w:pPr>
        <w:rPr>
          <w:lang w:eastAsia="ja-JP"/>
        </w:rPr>
      </w:pPr>
    </w:p>
    <w:p w14:paraId="0AC9E89E" w14:textId="77777777" w:rsidR="00F2354C" w:rsidRDefault="00000000">
      <w:pPr>
        <w:pStyle w:val="1"/>
        <w:rPr>
          <w:lang w:eastAsia="ja-JP"/>
        </w:rPr>
      </w:pPr>
      <w:r>
        <w:rPr>
          <w:lang w:eastAsia="ja-JP"/>
        </w:rPr>
        <w:t xml:space="preserve">4. </w:t>
      </w:r>
      <w:r>
        <w:rPr>
          <w:lang w:eastAsia="ja-JP"/>
        </w:rPr>
        <w:t>必要な情報・資料</w:t>
      </w:r>
    </w:p>
    <w:p w14:paraId="7EED9E28" w14:textId="77777777" w:rsidR="00F2354C" w:rsidRDefault="00000000">
      <w:pPr>
        <w:rPr>
          <w:lang w:eastAsia="ja-JP"/>
        </w:rPr>
      </w:pPr>
      <w:r>
        <w:rPr>
          <w:lang w:eastAsia="ja-JP"/>
        </w:rPr>
        <w:t>取材前にご準備いただけると助かります（必須ではありません）。</w:t>
      </w:r>
    </w:p>
    <w:p w14:paraId="7CD95D89" w14:textId="77777777" w:rsidR="00F2354C" w:rsidRDefault="00F2354C">
      <w:pPr>
        <w:rPr>
          <w:lang w:eastAsia="ja-JP"/>
        </w:rPr>
      </w:pPr>
    </w:p>
    <w:p w14:paraId="39E65E76" w14:textId="77777777" w:rsidR="00F2354C" w:rsidRDefault="00000000">
      <w:pPr>
        <w:rPr>
          <w:lang w:eastAsia="ja-JP"/>
        </w:rPr>
      </w:pPr>
      <w:r>
        <w:rPr>
          <w:lang w:eastAsia="ja-JP"/>
        </w:rPr>
        <w:t xml:space="preserve">□ </w:t>
      </w:r>
      <w:r>
        <w:rPr>
          <w:lang w:eastAsia="ja-JP"/>
        </w:rPr>
        <w:t>会社概要資料</w:t>
      </w:r>
    </w:p>
    <w:p w14:paraId="55C29AED" w14:textId="77777777" w:rsidR="00F2354C" w:rsidRDefault="00000000">
      <w:pPr>
        <w:rPr>
          <w:lang w:eastAsia="ja-JP"/>
        </w:rPr>
      </w:pPr>
      <w:r>
        <w:rPr>
          <w:lang w:eastAsia="ja-JP"/>
        </w:rPr>
        <w:t xml:space="preserve">□ </w:t>
      </w:r>
      <w:r>
        <w:rPr>
          <w:lang w:eastAsia="ja-JP"/>
        </w:rPr>
        <w:t>サービス・商品資料</w:t>
      </w:r>
    </w:p>
    <w:p w14:paraId="25BE4992" w14:textId="77777777" w:rsidR="00F2354C" w:rsidRDefault="00000000">
      <w:pPr>
        <w:rPr>
          <w:lang w:eastAsia="ja-JP"/>
        </w:rPr>
      </w:pPr>
      <w:r>
        <w:rPr>
          <w:lang w:eastAsia="ja-JP"/>
        </w:rPr>
        <w:t xml:space="preserve">□ </w:t>
      </w:r>
      <w:r>
        <w:rPr>
          <w:lang w:eastAsia="ja-JP"/>
        </w:rPr>
        <w:t>実績データ（可能であれば）</w:t>
      </w:r>
    </w:p>
    <w:p w14:paraId="101926DB" w14:textId="77777777" w:rsidR="00F2354C" w:rsidRDefault="00000000">
      <w:pPr>
        <w:rPr>
          <w:lang w:eastAsia="ja-JP"/>
        </w:rPr>
      </w:pPr>
      <w:r>
        <w:rPr>
          <w:lang w:eastAsia="ja-JP"/>
        </w:rPr>
        <w:t xml:space="preserve">□ </w:t>
      </w:r>
      <w:r>
        <w:rPr>
          <w:lang w:eastAsia="ja-JP"/>
        </w:rPr>
        <w:t>写真・ロゴ（使用許可いただけるもの）</w:t>
      </w:r>
    </w:p>
    <w:p w14:paraId="2FF4579B" w14:textId="77777777" w:rsidR="00F2354C" w:rsidRDefault="00000000">
      <w:pPr>
        <w:rPr>
          <w:lang w:eastAsia="ja-JP"/>
        </w:rPr>
      </w:pPr>
      <w:r>
        <w:rPr>
          <w:lang w:eastAsia="ja-JP"/>
        </w:rPr>
        <w:t xml:space="preserve">□ </w:t>
      </w:r>
      <w:r>
        <w:rPr>
          <w:lang w:eastAsia="ja-JP"/>
        </w:rPr>
        <w:t>その他：</w:t>
      </w:r>
      <w:r>
        <w:rPr>
          <w:lang w:eastAsia="ja-JP"/>
        </w:rPr>
        <w:t>[</w:t>
      </w:r>
      <w:r>
        <w:rPr>
          <w:lang w:eastAsia="ja-JP"/>
        </w:rPr>
        <w:t xml:space="preserve">　　　　　　　　　　　　　　　　　</w:t>
      </w:r>
      <w:r>
        <w:rPr>
          <w:lang w:eastAsia="ja-JP"/>
        </w:rPr>
        <w:t>]</w:t>
      </w:r>
    </w:p>
    <w:p w14:paraId="4BD1AA0D" w14:textId="77777777" w:rsidR="00F2354C" w:rsidRDefault="00F2354C">
      <w:pPr>
        <w:rPr>
          <w:lang w:eastAsia="ja-JP"/>
        </w:rPr>
      </w:pPr>
    </w:p>
    <w:p w14:paraId="45759F45" w14:textId="77777777" w:rsidR="00F2354C" w:rsidRDefault="00000000">
      <w:pPr>
        <w:pStyle w:val="1"/>
        <w:rPr>
          <w:lang w:eastAsia="ja-JP"/>
        </w:rPr>
      </w:pPr>
      <w:r>
        <w:rPr>
          <w:lang w:eastAsia="ja-JP"/>
        </w:rPr>
        <w:t xml:space="preserve">5. </w:t>
      </w:r>
      <w:r>
        <w:rPr>
          <w:lang w:eastAsia="ja-JP"/>
        </w:rPr>
        <w:t>記事化プロセス</w:t>
      </w:r>
    </w:p>
    <w:p w14:paraId="4C6BFF25" w14:textId="77777777" w:rsidR="00F2354C" w:rsidRDefault="00000000">
      <w:pPr>
        <w:rPr>
          <w:lang w:eastAsia="ja-JP"/>
        </w:rPr>
      </w:pPr>
      <w:r>
        <w:rPr>
          <w:lang w:eastAsia="ja-JP"/>
        </w:rPr>
        <w:t>ステップ</w:t>
      </w:r>
      <w:r>
        <w:rPr>
          <w:lang w:eastAsia="ja-JP"/>
        </w:rPr>
        <w:t xml:space="preserve">1: </w:t>
      </w:r>
      <w:r>
        <w:rPr>
          <w:lang w:eastAsia="ja-JP"/>
        </w:rPr>
        <w:t>取材実施</w:t>
      </w:r>
    </w:p>
    <w:p w14:paraId="6628098D" w14:textId="77777777" w:rsidR="00F2354C" w:rsidRDefault="00000000">
      <w:pPr>
        <w:rPr>
          <w:lang w:eastAsia="ja-JP"/>
        </w:rPr>
      </w:pPr>
      <w:r>
        <w:rPr>
          <w:lang w:eastAsia="ja-JP"/>
        </w:rPr>
        <w:t>指定日時に取材を実施いたします</w:t>
      </w:r>
    </w:p>
    <w:p w14:paraId="290361A2" w14:textId="77777777" w:rsidR="00F2354C" w:rsidRDefault="00F2354C">
      <w:pPr>
        <w:rPr>
          <w:lang w:eastAsia="ja-JP"/>
        </w:rPr>
      </w:pPr>
    </w:p>
    <w:p w14:paraId="01C53D8D" w14:textId="77777777" w:rsidR="00F2354C" w:rsidRDefault="00000000">
      <w:pPr>
        <w:rPr>
          <w:lang w:eastAsia="ja-JP"/>
        </w:rPr>
      </w:pPr>
      <w:r>
        <w:rPr>
          <w:lang w:eastAsia="ja-JP"/>
        </w:rPr>
        <w:t>ステップ</w:t>
      </w:r>
      <w:r>
        <w:rPr>
          <w:lang w:eastAsia="ja-JP"/>
        </w:rPr>
        <w:t xml:space="preserve">2: </w:t>
      </w:r>
      <w:r>
        <w:rPr>
          <w:lang w:eastAsia="ja-JP"/>
        </w:rPr>
        <w:t>文字起こし・整理</w:t>
      </w:r>
    </w:p>
    <w:p w14:paraId="06D6F875" w14:textId="77777777" w:rsidR="00F2354C" w:rsidRDefault="00000000">
      <w:pPr>
        <w:rPr>
          <w:lang w:eastAsia="ja-JP"/>
        </w:rPr>
      </w:pPr>
      <w:r>
        <w:rPr>
          <w:lang w:eastAsia="ja-JP"/>
        </w:rPr>
        <w:t>取材内容を文字起こしし、構造化いたします</w:t>
      </w:r>
    </w:p>
    <w:p w14:paraId="000656C2" w14:textId="77777777" w:rsidR="00F2354C" w:rsidRDefault="00000000">
      <w:r>
        <w:t>所要時間：取材後</w:t>
      </w:r>
      <w:r>
        <w:t>3</w:t>
      </w:r>
      <w:r>
        <w:t>〜</w:t>
      </w:r>
      <w:r>
        <w:t>5</w:t>
      </w:r>
      <w:r>
        <w:t>営業日</w:t>
      </w:r>
    </w:p>
    <w:p w14:paraId="0E3B0811" w14:textId="77777777" w:rsidR="00F2354C" w:rsidRDefault="00F2354C"/>
    <w:p w14:paraId="09B13639" w14:textId="77777777" w:rsidR="00F2354C" w:rsidRDefault="00000000">
      <w:pPr>
        <w:rPr>
          <w:lang w:eastAsia="ja-JP"/>
        </w:rPr>
      </w:pPr>
      <w:r>
        <w:rPr>
          <w:lang w:eastAsia="ja-JP"/>
        </w:rPr>
        <w:t>ステップ</w:t>
      </w:r>
      <w:r>
        <w:rPr>
          <w:lang w:eastAsia="ja-JP"/>
        </w:rPr>
        <w:t xml:space="preserve">3: </w:t>
      </w:r>
      <w:r>
        <w:rPr>
          <w:lang w:eastAsia="ja-JP"/>
        </w:rPr>
        <w:t>記事執筆</w:t>
      </w:r>
    </w:p>
    <w:p w14:paraId="6E79CBD9" w14:textId="77777777" w:rsidR="00F2354C" w:rsidRDefault="00000000">
      <w:pPr>
        <w:rPr>
          <w:lang w:eastAsia="ja-JP"/>
        </w:rPr>
      </w:pPr>
      <w:r>
        <w:rPr>
          <w:lang w:eastAsia="ja-JP"/>
        </w:rPr>
        <w:t>文字起こしを基に記事を執筆いたします</w:t>
      </w:r>
    </w:p>
    <w:p w14:paraId="518E24F0" w14:textId="77777777" w:rsidR="00F2354C" w:rsidRDefault="00000000">
      <w:pPr>
        <w:rPr>
          <w:lang w:eastAsia="ja-JP"/>
        </w:rPr>
      </w:pPr>
      <w:r>
        <w:rPr>
          <w:lang w:eastAsia="ja-JP"/>
        </w:rPr>
        <w:t>所要時間：文字起こし完了後</w:t>
      </w:r>
      <w:r>
        <w:rPr>
          <w:lang w:eastAsia="ja-JP"/>
        </w:rPr>
        <w:t>5</w:t>
      </w:r>
      <w:r>
        <w:rPr>
          <w:lang w:eastAsia="ja-JP"/>
        </w:rPr>
        <w:t>〜</w:t>
      </w:r>
      <w:r>
        <w:rPr>
          <w:lang w:eastAsia="ja-JP"/>
        </w:rPr>
        <w:t>7</w:t>
      </w:r>
      <w:r>
        <w:rPr>
          <w:lang w:eastAsia="ja-JP"/>
        </w:rPr>
        <w:t>営業日</w:t>
      </w:r>
    </w:p>
    <w:p w14:paraId="552BF49C" w14:textId="77777777" w:rsidR="00F2354C" w:rsidRDefault="00F2354C">
      <w:pPr>
        <w:rPr>
          <w:lang w:eastAsia="ja-JP"/>
        </w:rPr>
      </w:pPr>
    </w:p>
    <w:p w14:paraId="1253F451" w14:textId="77777777" w:rsidR="00F2354C" w:rsidRDefault="00000000">
      <w:pPr>
        <w:rPr>
          <w:lang w:eastAsia="ja-JP"/>
        </w:rPr>
      </w:pPr>
      <w:r>
        <w:rPr>
          <w:lang w:eastAsia="ja-JP"/>
        </w:rPr>
        <w:t>ステップ</w:t>
      </w:r>
      <w:r>
        <w:rPr>
          <w:lang w:eastAsia="ja-JP"/>
        </w:rPr>
        <w:t xml:space="preserve">4: </w:t>
      </w:r>
      <w:r>
        <w:rPr>
          <w:lang w:eastAsia="ja-JP"/>
        </w:rPr>
        <w:t>確認・修正</w:t>
      </w:r>
    </w:p>
    <w:p w14:paraId="39D093A1" w14:textId="77777777" w:rsidR="00F2354C" w:rsidRDefault="00000000">
      <w:pPr>
        <w:rPr>
          <w:lang w:eastAsia="ja-JP"/>
        </w:rPr>
      </w:pPr>
      <w:r>
        <w:rPr>
          <w:lang w:eastAsia="ja-JP"/>
        </w:rPr>
        <w:t>記事原稿を貴社にご確認いただきます</w:t>
      </w:r>
    </w:p>
    <w:p w14:paraId="11BC56EA" w14:textId="77777777" w:rsidR="00F2354C" w:rsidRDefault="00000000">
      <w:pPr>
        <w:rPr>
          <w:lang w:eastAsia="ja-JP"/>
        </w:rPr>
      </w:pPr>
      <w:r>
        <w:rPr>
          <w:lang w:eastAsia="ja-JP"/>
        </w:rPr>
        <w:t>事実関係の誤りや、ご希望の修正点があればお知らせください</w:t>
      </w:r>
    </w:p>
    <w:p w14:paraId="015F172B" w14:textId="77777777" w:rsidR="00F2354C" w:rsidRDefault="00000000">
      <w:r>
        <w:t>修正対応：確認後</w:t>
      </w:r>
      <w:r>
        <w:t>3</w:t>
      </w:r>
      <w:r>
        <w:t>〜</w:t>
      </w:r>
      <w:r>
        <w:t>5</w:t>
      </w:r>
      <w:r>
        <w:t>営業日</w:t>
      </w:r>
    </w:p>
    <w:p w14:paraId="38087D07" w14:textId="77777777" w:rsidR="00F2354C" w:rsidRDefault="00F2354C"/>
    <w:p w14:paraId="38B1360F" w14:textId="77777777" w:rsidR="00F2354C" w:rsidRDefault="00000000">
      <w:pPr>
        <w:rPr>
          <w:lang w:eastAsia="ja-JP"/>
        </w:rPr>
      </w:pPr>
      <w:r>
        <w:rPr>
          <w:lang w:eastAsia="ja-JP"/>
        </w:rPr>
        <w:t>ステップ</w:t>
      </w:r>
      <w:r>
        <w:rPr>
          <w:lang w:eastAsia="ja-JP"/>
        </w:rPr>
        <w:t xml:space="preserve">5: </w:t>
      </w:r>
      <w:r>
        <w:rPr>
          <w:lang w:eastAsia="ja-JP"/>
        </w:rPr>
        <w:t>公開</w:t>
      </w:r>
    </w:p>
    <w:p w14:paraId="0173AB74" w14:textId="77777777" w:rsidR="00F2354C" w:rsidRDefault="00000000">
      <w:pPr>
        <w:rPr>
          <w:lang w:eastAsia="ja-JP"/>
        </w:rPr>
      </w:pPr>
      <w:r>
        <w:rPr>
          <w:lang w:eastAsia="ja-JP"/>
        </w:rPr>
        <w:t>ご承認いただいた後、ブログに公開いたします</w:t>
      </w:r>
    </w:p>
    <w:p w14:paraId="4D8537FD" w14:textId="77777777" w:rsidR="00F2354C" w:rsidRDefault="00F2354C">
      <w:pPr>
        <w:rPr>
          <w:lang w:eastAsia="ja-JP"/>
        </w:rPr>
      </w:pPr>
    </w:p>
    <w:p w14:paraId="0AC1BD41" w14:textId="77777777" w:rsidR="00F2354C" w:rsidRDefault="00000000">
      <w:pPr>
        <w:pStyle w:val="1"/>
        <w:rPr>
          <w:lang w:eastAsia="ja-JP"/>
        </w:rPr>
      </w:pPr>
      <w:r>
        <w:rPr>
          <w:lang w:eastAsia="ja-JP"/>
        </w:rPr>
        <w:t xml:space="preserve">6. </w:t>
      </w:r>
      <w:r>
        <w:rPr>
          <w:lang w:eastAsia="ja-JP"/>
        </w:rPr>
        <w:t>掲載予定・権利関係</w:t>
      </w:r>
    </w:p>
    <w:p w14:paraId="45862B79" w14:textId="77777777" w:rsidR="00F2354C" w:rsidRDefault="00000000">
      <w:pPr>
        <w:rPr>
          <w:lang w:eastAsia="ja-JP"/>
        </w:rPr>
      </w:pPr>
      <w:r>
        <w:rPr>
          <w:b/>
          <w:lang w:eastAsia="ja-JP"/>
        </w:rPr>
        <w:t>掲載予定日</w:t>
      </w:r>
    </w:p>
    <w:p w14:paraId="473E9806" w14:textId="77777777" w:rsidR="00F2354C" w:rsidRDefault="00000000">
      <w:pPr>
        <w:rPr>
          <w:lang w:eastAsia="ja-JP"/>
        </w:rPr>
      </w:pPr>
      <w:r>
        <w:rPr>
          <w:lang w:eastAsia="ja-JP"/>
        </w:rPr>
        <w:t>目安</w:t>
      </w:r>
      <w:r>
        <w:rPr>
          <w:lang w:eastAsia="ja-JP"/>
        </w:rPr>
        <w:t>: [</w:t>
      </w:r>
      <w:r>
        <w:rPr>
          <w:lang w:eastAsia="ja-JP"/>
        </w:rPr>
        <w:t xml:space="preserve">　　年　月　日</w:t>
      </w:r>
      <w:r>
        <w:rPr>
          <w:lang w:eastAsia="ja-JP"/>
        </w:rPr>
        <w:t xml:space="preserve">] </w:t>
      </w:r>
      <w:r>
        <w:rPr>
          <w:lang w:eastAsia="ja-JP"/>
        </w:rPr>
        <w:t>頃</w:t>
      </w:r>
    </w:p>
    <w:p w14:paraId="475AFA91" w14:textId="77777777" w:rsidR="00F2354C" w:rsidRDefault="00000000">
      <w:pPr>
        <w:rPr>
          <w:lang w:eastAsia="ja-JP"/>
        </w:rPr>
      </w:pPr>
      <w:r>
        <w:rPr>
          <w:lang w:eastAsia="ja-JP"/>
        </w:rPr>
        <w:t>※</w:t>
      </w:r>
      <w:r>
        <w:rPr>
          <w:lang w:eastAsia="ja-JP"/>
        </w:rPr>
        <w:t>記事化の進捗により、前後する可能性がございます。</w:t>
      </w:r>
    </w:p>
    <w:p w14:paraId="084B6518" w14:textId="77777777" w:rsidR="00F2354C" w:rsidRDefault="00F2354C">
      <w:pPr>
        <w:rPr>
          <w:lang w:eastAsia="ja-JP"/>
        </w:rPr>
      </w:pPr>
    </w:p>
    <w:p w14:paraId="4F720A15" w14:textId="77777777" w:rsidR="00F2354C" w:rsidRDefault="00000000">
      <w:pPr>
        <w:rPr>
          <w:lang w:eastAsia="ja-JP"/>
        </w:rPr>
      </w:pPr>
      <w:r>
        <w:rPr>
          <w:b/>
          <w:lang w:eastAsia="ja-JP"/>
        </w:rPr>
        <w:t>公開範囲</w:t>
      </w:r>
    </w:p>
    <w:p w14:paraId="64F9A297" w14:textId="77777777" w:rsidR="00F2354C" w:rsidRDefault="00000000">
      <w:pPr>
        <w:rPr>
          <w:lang w:eastAsia="ja-JP"/>
        </w:rPr>
      </w:pPr>
      <w:r>
        <w:rPr>
          <w:lang w:eastAsia="ja-JP"/>
        </w:rPr>
        <w:t xml:space="preserve">□ </w:t>
      </w:r>
      <w:r>
        <w:rPr>
          <w:lang w:eastAsia="ja-JP"/>
        </w:rPr>
        <w:t>自社ブログのみ</w:t>
      </w:r>
    </w:p>
    <w:p w14:paraId="57DF6853" w14:textId="77777777" w:rsidR="00F2354C" w:rsidRDefault="00000000">
      <w:pPr>
        <w:rPr>
          <w:lang w:eastAsia="ja-JP"/>
        </w:rPr>
      </w:pPr>
      <w:r>
        <w:rPr>
          <w:lang w:eastAsia="ja-JP"/>
        </w:rPr>
        <w:t>□ SNS</w:t>
      </w:r>
      <w:r>
        <w:rPr>
          <w:lang w:eastAsia="ja-JP"/>
        </w:rPr>
        <w:t>（</w:t>
      </w:r>
      <w:r>
        <w:rPr>
          <w:lang w:eastAsia="ja-JP"/>
        </w:rPr>
        <w:t>X / LinkedIn</w:t>
      </w:r>
      <w:r>
        <w:rPr>
          <w:lang w:eastAsia="ja-JP"/>
        </w:rPr>
        <w:t>等）での拡散も含む</w:t>
      </w:r>
    </w:p>
    <w:p w14:paraId="30B22074" w14:textId="77777777" w:rsidR="00F2354C" w:rsidRDefault="00F2354C">
      <w:pPr>
        <w:rPr>
          <w:lang w:eastAsia="ja-JP"/>
        </w:rPr>
      </w:pPr>
    </w:p>
    <w:p w14:paraId="3C93D5FC" w14:textId="77777777" w:rsidR="00F2354C" w:rsidRDefault="00000000">
      <w:pPr>
        <w:rPr>
          <w:lang w:eastAsia="ja-JP"/>
        </w:rPr>
      </w:pPr>
      <w:r>
        <w:rPr>
          <w:b/>
          <w:lang w:eastAsia="ja-JP"/>
        </w:rPr>
        <w:t>使用権限</w:t>
      </w:r>
    </w:p>
    <w:p w14:paraId="0E850834" w14:textId="77777777" w:rsidR="00F2354C" w:rsidRDefault="00000000">
      <w:pPr>
        <w:rPr>
          <w:lang w:eastAsia="ja-JP"/>
        </w:rPr>
      </w:pPr>
      <w:r>
        <w:rPr>
          <w:lang w:eastAsia="ja-JP"/>
        </w:rPr>
        <w:t xml:space="preserve">• </w:t>
      </w:r>
      <w:r>
        <w:rPr>
          <w:lang w:eastAsia="ja-JP"/>
        </w:rPr>
        <w:t>記事本文の掲載</w:t>
      </w:r>
    </w:p>
    <w:p w14:paraId="20987CB2" w14:textId="77777777" w:rsidR="00F2354C" w:rsidRDefault="00000000">
      <w:pPr>
        <w:rPr>
          <w:lang w:eastAsia="ja-JP"/>
        </w:rPr>
      </w:pPr>
      <w:r>
        <w:rPr>
          <w:lang w:eastAsia="ja-JP"/>
        </w:rPr>
        <w:lastRenderedPageBreak/>
        <w:t xml:space="preserve">• </w:t>
      </w:r>
      <w:r>
        <w:rPr>
          <w:lang w:eastAsia="ja-JP"/>
        </w:rPr>
        <w:t>貴社名・担当者名の記載（ご希望に応じて）</w:t>
      </w:r>
    </w:p>
    <w:p w14:paraId="14F48F49" w14:textId="77777777" w:rsidR="00F2354C" w:rsidRDefault="00000000">
      <w:pPr>
        <w:rPr>
          <w:lang w:eastAsia="ja-JP"/>
        </w:rPr>
      </w:pPr>
      <w:r>
        <w:rPr>
          <w:lang w:eastAsia="ja-JP"/>
        </w:rPr>
        <w:t xml:space="preserve">• </w:t>
      </w:r>
      <w:r>
        <w:rPr>
          <w:lang w:eastAsia="ja-JP"/>
        </w:rPr>
        <w:t>写真・ロゴの使用（ご提供いただいたもの）</w:t>
      </w:r>
    </w:p>
    <w:p w14:paraId="0529961A" w14:textId="77777777" w:rsidR="00F2354C" w:rsidRDefault="00000000">
      <w:pPr>
        <w:rPr>
          <w:lang w:eastAsia="ja-JP"/>
        </w:rPr>
      </w:pPr>
      <w:r>
        <w:rPr>
          <w:lang w:eastAsia="ja-JP"/>
        </w:rPr>
        <w:t xml:space="preserve">• </w:t>
      </w:r>
      <w:r>
        <w:rPr>
          <w:lang w:eastAsia="ja-JP"/>
        </w:rPr>
        <w:t>記事の引用・抜粋（他メディアでの紹介など）</w:t>
      </w:r>
    </w:p>
    <w:p w14:paraId="277007DD" w14:textId="77777777" w:rsidR="00F2354C" w:rsidRDefault="00F2354C">
      <w:pPr>
        <w:rPr>
          <w:lang w:eastAsia="ja-JP"/>
        </w:rPr>
      </w:pPr>
    </w:p>
    <w:p w14:paraId="0FEA6767" w14:textId="77777777" w:rsidR="00F2354C" w:rsidRDefault="00000000">
      <w:pPr>
        <w:rPr>
          <w:lang w:eastAsia="ja-JP"/>
        </w:rPr>
      </w:pPr>
      <w:r>
        <w:rPr>
          <w:b/>
          <w:lang w:eastAsia="ja-JP"/>
        </w:rPr>
        <w:t>修正・削除について</w:t>
      </w:r>
    </w:p>
    <w:p w14:paraId="2E8DA426" w14:textId="77777777" w:rsidR="00F2354C" w:rsidRDefault="00000000">
      <w:pPr>
        <w:rPr>
          <w:lang w:eastAsia="ja-JP"/>
        </w:rPr>
      </w:pPr>
      <w:r>
        <w:rPr>
          <w:lang w:eastAsia="ja-JP"/>
        </w:rPr>
        <w:t>公開後も、事実関係の誤りやご要望があれば修正・削除に対応いたします</w:t>
      </w:r>
    </w:p>
    <w:p w14:paraId="0ADF1575" w14:textId="77777777" w:rsidR="00F2354C" w:rsidRDefault="00000000">
      <w:pPr>
        <w:rPr>
          <w:lang w:eastAsia="ja-JP"/>
        </w:rPr>
      </w:pPr>
      <w:r>
        <w:rPr>
          <w:lang w:eastAsia="ja-JP"/>
        </w:rPr>
        <w:t>修正・削除をご希望の場合は、お気軽にご連絡ください</w:t>
      </w:r>
    </w:p>
    <w:p w14:paraId="0F08FA4D" w14:textId="77777777" w:rsidR="00F2354C" w:rsidRDefault="00F2354C">
      <w:pPr>
        <w:rPr>
          <w:rFonts w:hint="eastAsia"/>
          <w:lang w:eastAsia="ja-JP"/>
        </w:rPr>
      </w:pPr>
    </w:p>
    <w:p w14:paraId="66771D29" w14:textId="77777777" w:rsidR="00F2354C" w:rsidRDefault="00000000">
      <w:pPr>
        <w:pStyle w:val="1"/>
        <w:rPr>
          <w:lang w:eastAsia="ja-JP"/>
        </w:rPr>
      </w:pPr>
      <w:r>
        <w:rPr>
          <w:lang w:eastAsia="ja-JP"/>
        </w:rPr>
        <w:t xml:space="preserve">7. </w:t>
      </w:r>
      <w:r>
        <w:rPr>
          <w:lang w:eastAsia="ja-JP"/>
        </w:rPr>
        <w:t>連絡先・担当者</w:t>
      </w:r>
    </w:p>
    <w:p w14:paraId="02A688C9" w14:textId="77777777" w:rsidR="00F2354C" w:rsidRDefault="00000000">
      <w:pPr>
        <w:rPr>
          <w:lang w:eastAsia="ja-JP"/>
        </w:rPr>
      </w:pPr>
      <w:r>
        <w:rPr>
          <w:b/>
          <w:lang w:eastAsia="ja-JP"/>
        </w:rPr>
        <w:t>担当者</w:t>
      </w:r>
    </w:p>
    <w:p w14:paraId="49DA4728" w14:textId="77777777" w:rsidR="00F2354C" w:rsidRDefault="00000000">
      <w:pPr>
        <w:rPr>
          <w:lang w:eastAsia="ja-JP"/>
        </w:rPr>
      </w:pPr>
      <w:r>
        <w:rPr>
          <w:lang w:eastAsia="ja-JP"/>
        </w:rPr>
        <w:t>[</w:t>
      </w:r>
      <w:r>
        <w:rPr>
          <w:lang w:eastAsia="ja-JP"/>
        </w:rPr>
        <w:t>担当者名</w:t>
      </w:r>
      <w:r>
        <w:rPr>
          <w:lang w:eastAsia="ja-JP"/>
        </w:rPr>
        <w:t>]</w:t>
      </w:r>
    </w:p>
    <w:p w14:paraId="55E8B5F4" w14:textId="77777777" w:rsidR="00F2354C" w:rsidRDefault="00000000">
      <w:pPr>
        <w:rPr>
          <w:lang w:eastAsia="ja-JP"/>
        </w:rPr>
      </w:pPr>
      <w:r>
        <w:rPr>
          <w:lang w:eastAsia="ja-JP"/>
        </w:rPr>
        <w:t>[</w:t>
      </w:r>
      <w:r>
        <w:rPr>
          <w:lang w:eastAsia="ja-JP"/>
        </w:rPr>
        <w:t>役職</w:t>
      </w:r>
      <w:r>
        <w:rPr>
          <w:lang w:eastAsia="ja-JP"/>
        </w:rPr>
        <w:t>]</w:t>
      </w:r>
    </w:p>
    <w:p w14:paraId="5B993C1D" w14:textId="77777777" w:rsidR="00F2354C" w:rsidRDefault="00F2354C">
      <w:pPr>
        <w:rPr>
          <w:lang w:eastAsia="ja-JP"/>
        </w:rPr>
      </w:pPr>
    </w:p>
    <w:p w14:paraId="20A402A6" w14:textId="77777777" w:rsidR="00F2354C" w:rsidRDefault="00000000">
      <w:pPr>
        <w:rPr>
          <w:lang w:eastAsia="ja-JP"/>
        </w:rPr>
      </w:pPr>
      <w:r>
        <w:rPr>
          <w:b/>
          <w:lang w:eastAsia="ja-JP"/>
        </w:rPr>
        <w:t>連絡先</w:t>
      </w:r>
    </w:p>
    <w:p w14:paraId="4F06532D" w14:textId="77777777" w:rsidR="00F2354C" w:rsidRDefault="00000000">
      <w:pPr>
        <w:rPr>
          <w:lang w:eastAsia="ja-JP"/>
        </w:rPr>
      </w:pPr>
      <w:r>
        <w:rPr>
          <w:lang w:eastAsia="ja-JP"/>
        </w:rPr>
        <w:t xml:space="preserve">• </w:t>
      </w:r>
      <w:r>
        <w:rPr>
          <w:lang w:eastAsia="ja-JP"/>
        </w:rPr>
        <w:t>メール</w:t>
      </w:r>
      <w:r>
        <w:rPr>
          <w:lang w:eastAsia="ja-JP"/>
        </w:rPr>
        <w:t>: [</w:t>
      </w:r>
      <w:r>
        <w:rPr>
          <w:lang w:eastAsia="ja-JP"/>
        </w:rPr>
        <w:t>メールアドレス</w:t>
      </w:r>
      <w:r>
        <w:rPr>
          <w:lang w:eastAsia="ja-JP"/>
        </w:rPr>
        <w:t>]</w:t>
      </w:r>
    </w:p>
    <w:p w14:paraId="40B1BA04" w14:textId="77777777" w:rsidR="00F2354C" w:rsidRDefault="00000000">
      <w:pPr>
        <w:rPr>
          <w:lang w:eastAsia="ja-JP"/>
        </w:rPr>
      </w:pPr>
      <w:r>
        <w:rPr>
          <w:lang w:eastAsia="ja-JP"/>
        </w:rPr>
        <w:t xml:space="preserve">• </w:t>
      </w:r>
      <w:r>
        <w:rPr>
          <w:lang w:eastAsia="ja-JP"/>
        </w:rPr>
        <w:t>電話</w:t>
      </w:r>
      <w:r>
        <w:rPr>
          <w:lang w:eastAsia="ja-JP"/>
        </w:rPr>
        <w:t>: [</w:t>
      </w:r>
      <w:r>
        <w:rPr>
          <w:lang w:eastAsia="ja-JP"/>
        </w:rPr>
        <w:t>電話番号</w:t>
      </w:r>
      <w:r>
        <w:rPr>
          <w:lang w:eastAsia="ja-JP"/>
        </w:rPr>
        <w:t>]</w:t>
      </w:r>
    </w:p>
    <w:p w14:paraId="7D3A0F08" w14:textId="77777777" w:rsidR="00F2354C" w:rsidRDefault="00000000">
      <w:pPr>
        <w:rPr>
          <w:lang w:eastAsia="ja-JP"/>
        </w:rPr>
      </w:pPr>
      <w:r>
        <w:rPr>
          <w:lang w:eastAsia="ja-JP"/>
        </w:rPr>
        <w:t xml:space="preserve">• </w:t>
      </w:r>
      <w:r>
        <w:rPr>
          <w:lang w:eastAsia="ja-JP"/>
        </w:rPr>
        <w:t>返信期限</w:t>
      </w:r>
      <w:r>
        <w:rPr>
          <w:lang w:eastAsia="ja-JP"/>
        </w:rPr>
        <w:t>: [</w:t>
      </w:r>
      <w:r>
        <w:rPr>
          <w:lang w:eastAsia="ja-JP"/>
        </w:rPr>
        <w:t xml:space="preserve">　　年　月　日</w:t>
      </w:r>
      <w:r>
        <w:rPr>
          <w:lang w:eastAsia="ja-JP"/>
        </w:rPr>
        <w:t xml:space="preserve">] </w:t>
      </w:r>
      <w:r>
        <w:rPr>
          <w:lang w:eastAsia="ja-JP"/>
        </w:rPr>
        <w:t>までにご返信いただけますと幸いです</w:t>
      </w:r>
    </w:p>
    <w:p w14:paraId="375F8F1B" w14:textId="77777777" w:rsidR="00F2354C" w:rsidRDefault="00F2354C">
      <w:pPr>
        <w:rPr>
          <w:lang w:eastAsia="ja-JP"/>
        </w:rPr>
      </w:pPr>
    </w:p>
    <w:p w14:paraId="6801D98B" w14:textId="77777777" w:rsidR="00F2354C" w:rsidRDefault="00000000">
      <w:pPr>
        <w:pStyle w:val="1"/>
        <w:rPr>
          <w:lang w:eastAsia="ja-JP"/>
        </w:rPr>
      </w:pPr>
      <w:r>
        <w:rPr>
          <w:lang w:eastAsia="ja-JP"/>
        </w:rPr>
        <w:t xml:space="preserve">8. </w:t>
      </w:r>
      <w:r>
        <w:rPr>
          <w:lang w:eastAsia="ja-JP"/>
        </w:rPr>
        <w:t>その他・注意事項</w:t>
      </w:r>
    </w:p>
    <w:p w14:paraId="2A03A86D" w14:textId="77777777" w:rsidR="00F2354C" w:rsidRDefault="00000000">
      <w:pPr>
        <w:rPr>
          <w:lang w:eastAsia="ja-JP"/>
        </w:rPr>
      </w:pPr>
      <w:r>
        <w:rPr>
          <w:lang w:eastAsia="ja-JP"/>
        </w:rPr>
        <w:t xml:space="preserve">• </w:t>
      </w:r>
      <w:r>
        <w:rPr>
          <w:lang w:eastAsia="ja-JP"/>
        </w:rPr>
        <w:t>取材後も、記事公開のご報告や追加情報の確認のため、連絡を取らせていただく場合がございます</w:t>
      </w:r>
    </w:p>
    <w:p w14:paraId="69612BE5" w14:textId="77777777" w:rsidR="00F2354C" w:rsidRDefault="00000000">
      <w:pPr>
        <w:rPr>
          <w:lang w:eastAsia="ja-JP"/>
        </w:rPr>
      </w:pPr>
      <w:r>
        <w:rPr>
          <w:lang w:eastAsia="ja-JP"/>
        </w:rPr>
        <w:t xml:space="preserve">• </w:t>
      </w:r>
      <w:r>
        <w:rPr>
          <w:lang w:eastAsia="ja-JP"/>
        </w:rPr>
        <w:t>追加で質問させていただく可能性がございます</w:t>
      </w:r>
    </w:p>
    <w:p w14:paraId="4FDDE946" w14:textId="77777777" w:rsidR="00F2354C" w:rsidRDefault="00000000">
      <w:pPr>
        <w:rPr>
          <w:lang w:eastAsia="ja-JP"/>
        </w:rPr>
      </w:pPr>
      <w:r>
        <w:rPr>
          <w:lang w:eastAsia="ja-JP"/>
        </w:rPr>
        <w:t xml:space="preserve">• </w:t>
      </w:r>
      <w:r>
        <w:rPr>
          <w:lang w:eastAsia="ja-JP"/>
        </w:rPr>
        <w:t>記事公開後は、</w:t>
      </w:r>
      <w:r>
        <w:rPr>
          <w:lang w:eastAsia="ja-JP"/>
        </w:rPr>
        <w:t>URL</w:t>
      </w:r>
      <w:r>
        <w:rPr>
          <w:lang w:eastAsia="ja-JP"/>
        </w:rPr>
        <w:t>をお送りいたします</w:t>
      </w:r>
    </w:p>
    <w:p w14:paraId="0F4B10A7" w14:textId="77777777" w:rsidR="00F2354C" w:rsidRDefault="00000000">
      <w:pPr>
        <w:rPr>
          <w:lang w:eastAsia="ja-JP"/>
        </w:rPr>
      </w:pPr>
      <w:r>
        <w:rPr>
          <w:lang w:eastAsia="ja-JP"/>
        </w:rPr>
        <w:t xml:space="preserve">• </w:t>
      </w:r>
      <w:r>
        <w:rPr>
          <w:lang w:eastAsia="ja-JP"/>
        </w:rPr>
        <w:t>謝礼・報酬について：</w:t>
      </w:r>
      <w:r>
        <w:rPr>
          <w:lang w:eastAsia="ja-JP"/>
        </w:rPr>
        <w:t>[</w:t>
      </w:r>
      <w:r>
        <w:rPr>
          <w:lang w:eastAsia="ja-JP"/>
        </w:rPr>
        <w:t>該当する場合のみ記載</w:t>
      </w:r>
      <w:r>
        <w:rPr>
          <w:lang w:eastAsia="ja-JP"/>
        </w:rPr>
        <w:t xml:space="preserve"> / </w:t>
      </w:r>
      <w:r>
        <w:rPr>
          <w:lang w:eastAsia="ja-JP"/>
        </w:rPr>
        <w:t>記載なし</w:t>
      </w:r>
      <w:r>
        <w:rPr>
          <w:lang w:eastAsia="ja-JP"/>
        </w:rPr>
        <w:t>]</w:t>
      </w:r>
    </w:p>
    <w:p w14:paraId="4DCA9190" w14:textId="77777777" w:rsidR="00F2354C" w:rsidRDefault="00F2354C">
      <w:pPr>
        <w:rPr>
          <w:lang w:eastAsia="ja-JP"/>
        </w:rPr>
      </w:pPr>
    </w:p>
    <w:p w14:paraId="6F3F124F" w14:textId="77777777" w:rsidR="00F2354C" w:rsidRDefault="00000000">
      <w:pPr>
        <w:rPr>
          <w:lang w:eastAsia="ja-JP"/>
        </w:rPr>
      </w:pPr>
      <w:r>
        <w:rPr>
          <w:lang w:eastAsia="ja-JP"/>
        </w:rPr>
        <w:t>ご多忙のところ恐縮ですが、ご検討のほどよろしくお願いいたします。</w:t>
      </w:r>
    </w:p>
    <w:p w14:paraId="61AE4819" w14:textId="77777777" w:rsidR="00F2354C" w:rsidRDefault="00000000">
      <w:pPr>
        <w:rPr>
          <w:lang w:eastAsia="ja-JP"/>
        </w:rPr>
      </w:pPr>
      <w:r>
        <w:rPr>
          <w:lang w:eastAsia="ja-JP"/>
        </w:rPr>
        <w:t>ご不明点やご質問がございましたら、お気軽にお問い合わせください。</w:t>
      </w:r>
    </w:p>
    <w:p w14:paraId="7610DA65" w14:textId="77777777" w:rsidR="00F2354C" w:rsidRDefault="00F2354C">
      <w:pPr>
        <w:rPr>
          <w:lang w:eastAsia="ja-JP"/>
        </w:rPr>
      </w:pPr>
    </w:p>
    <w:p w14:paraId="7F97436F" w14:textId="77777777" w:rsidR="00F2354C" w:rsidRDefault="00000000">
      <w:proofErr w:type="spellStart"/>
      <w:r>
        <w:t>以上</w:t>
      </w:r>
      <w:proofErr w:type="spellEnd"/>
    </w:p>
    <w:sectPr w:rsidR="00F2354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596252992">
    <w:abstractNumId w:val="8"/>
  </w:num>
  <w:num w:numId="2" w16cid:durableId="1650942475">
    <w:abstractNumId w:val="6"/>
  </w:num>
  <w:num w:numId="3" w16cid:durableId="707145367">
    <w:abstractNumId w:val="5"/>
  </w:num>
  <w:num w:numId="4" w16cid:durableId="1096294632">
    <w:abstractNumId w:val="4"/>
  </w:num>
  <w:num w:numId="5" w16cid:durableId="630861963">
    <w:abstractNumId w:val="7"/>
  </w:num>
  <w:num w:numId="6" w16cid:durableId="590546441">
    <w:abstractNumId w:val="3"/>
  </w:num>
  <w:num w:numId="7" w16cid:durableId="745037705">
    <w:abstractNumId w:val="2"/>
  </w:num>
  <w:num w:numId="8" w16cid:durableId="805507350">
    <w:abstractNumId w:val="1"/>
  </w:num>
  <w:num w:numId="9" w16cid:durableId="1914850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75BDB"/>
    <w:rsid w:val="00292983"/>
    <w:rsid w:val="0029639D"/>
    <w:rsid w:val="00326F90"/>
    <w:rsid w:val="00AA1D8D"/>
    <w:rsid w:val="00B47730"/>
    <w:rsid w:val="00CB0664"/>
    <w:rsid w:val="00F2354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1B0B2592"/>
  <w14:defaultImageDpi w14:val="300"/>
  <w15:docId w15:val="{F61231BA-D784-8743-9A77-8229E4465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32"/>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336</Words>
  <Characters>1917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Kazuki Sumida</cp:lastModifiedBy>
  <cp:revision>2</cp:revision>
  <dcterms:created xsi:type="dcterms:W3CDTF">2013-12-23T23:15:00Z</dcterms:created>
  <dcterms:modified xsi:type="dcterms:W3CDTF">2025-12-23T08:08:00Z</dcterms:modified>
  <cp:category/>
</cp:coreProperties>
</file>